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jc w:val="center"/>
      </w:pPr>
      <w:r>
        <w:rPr>
          <w:b/>
          <w:i w:val="0"/>
          <w:sz w:val="48"/>
        </w:rPr>
        <w:t>Vyo Example</w:t>
      </w:r>
    </w:p>
    <w:p>
      <w:pPr>
        <w:spacing w:after="80" w:before="0"/>
        <w:jc w:val="center"/>
      </w:pPr>
      <w:r>
        <w:rPr>
          <w:b w:val="0"/>
          <w:i w:val="0"/>
          <w:sz w:val="22"/>
        </w:rPr>
        <w:t>vyo.example@useintervyo.com | +1 (555) 000-0000 | LinkedIn</w:t>
      </w:r>
    </w:p>
    <w:p>
      <w:pPr>
        <w:spacing w:after="60" w:before="160"/>
        <w:pBdr>
          <w:bottom w:val="single" w:sz="6" w:space="2" w:color="000000"/>
        </w:pBdr>
      </w:pPr>
      <w:r>
        <w:rPr>
          <w:b/>
          <w:i w:val="0"/>
          <w:sz w:val="25"/>
        </w:rPr>
        <w:t>EDUCATION</w:t>
      </w:r>
    </w:p>
    <w:p>
      <w:pPr>
        <w:tabs>
          <w:tab w:pos="10512" w:val="right"/>
        </w:tabs>
        <w:spacing w:after="0" w:before="80"/>
      </w:pPr>
      <w:r>
        <w:rPr>
          <w:b/>
          <w:sz w:val="22"/>
        </w:rPr>
        <w:t>University of Intervyo</w:t>
      </w:r>
      <w:r>
        <w:rPr>
          <w:sz w:val="22"/>
        </w:rPr>
        <w:tab/>
        <w:t>New York, NY</w:t>
      </w:r>
    </w:p>
    <w:p>
      <w:pPr>
        <w:tabs>
          <w:tab w:pos="10512" w:val="right"/>
        </w:tabs>
        <w:spacing w:after="20" w:before="0"/>
      </w:pPr>
      <w:r>
        <w:rPr>
          <w:i/>
          <w:sz w:val="22"/>
        </w:rPr>
        <w:t>Bachelor of Science in Economics</w:t>
      </w:r>
      <w:r>
        <w:rPr>
          <w:i/>
          <w:sz w:val="22"/>
        </w:rPr>
        <w:tab/>
        <w:t>Expected May 2026</w:t>
      </w:r>
    </w:p>
    <w:p>
      <w:pPr>
        <w:pStyle w:val="ListBullet"/>
        <w:spacing w:after="20" w:line="240" w:lineRule="auto"/>
        <w:ind w:left="283"/>
      </w:pPr>
      <w:r>
        <w:rPr>
          <w:rFonts w:ascii="Times New Roman" w:hAnsi="Times New Roman"/>
          <w:sz w:val="22"/>
        </w:rPr>
        <w:t>GPA: 3.8/4.0 (Dean’s List, all semesters)</w:t>
      </w:r>
    </w:p>
    <w:p>
      <w:pPr>
        <w:pStyle w:val="ListBullet"/>
        <w:spacing w:after="20" w:line="240" w:lineRule="auto"/>
        <w:ind w:left="283"/>
      </w:pPr>
      <w:r>
        <w:rPr>
          <w:rFonts w:ascii="Times New Roman" w:hAnsi="Times New Roman"/>
          <w:sz w:val="22"/>
        </w:rPr>
        <w:t>Relevant coursework: Corporate Finance, Econometrics, Financial Accounting</w:t>
      </w:r>
    </w:p>
    <w:p>
      <w:pPr>
        <w:tabs>
          <w:tab w:pos="10512" w:val="right"/>
        </w:tabs>
        <w:spacing w:after="0" w:before="80"/>
      </w:pPr>
      <w:r>
        <w:rPr>
          <w:b/>
          <w:sz w:val="22"/>
        </w:rPr>
        <w:t>Intervyo Preparatory High School</w:t>
      </w:r>
      <w:r>
        <w:rPr>
          <w:sz w:val="22"/>
        </w:rPr>
        <w:tab/>
        <w:t>Boston, MA</w:t>
      </w:r>
    </w:p>
    <w:p>
      <w:pPr>
        <w:tabs>
          <w:tab w:pos="10512" w:val="right"/>
        </w:tabs>
        <w:spacing w:after="20" w:before="0"/>
      </w:pPr>
      <w:r>
        <w:rPr>
          <w:i/>
          <w:sz w:val="22"/>
        </w:rPr>
        <w:t>High School Diploma</w:t>
      </w:r>
      <w:r>
        <w:rPr>
          <w:i/>
          <w:sz w:val="22"/>
        </w:rPr>
        <w:tab/>
        <w:t>2018 - 2022</w:t>
      </w:r>
    </w:p>
    <w:p>
      <w:pPr>
        <w:pStyle w:val="ListBullet"/>
        <w:spacing w:after="20" w:line="240" w:lineRule="auto"/>
        <w:ind w:left="283"/>
      </w:pPr>
      <w:r>
        <w:rPr>
          <w:rFonts w:ascii="Times New Roman" w:hAnsi="Times New Roman"/>
          <w:sz w:val="22"/>
        </w:rPr>
        <w:t>SAT: 1540; AP Calculus BC, AP Economics, AP Statistics (all 5s)</w:t>
      </w:r>
    </w:p>
    <w:p>
      <w:pPr>
        <w:pStyle w:val="ListBullet"/>
        <w:spacing w:after="20" w:line="240" w:lineRule="auto"/>
        <w:ind w:left="283"/>
      </w:pPr>
      <w:r>
        <w:rPr>
          <w:rFonts w:ascii="Times New Roman" w:hAnsi="Times New Roman"/>
          <w:sz w:val="22"/>
        </w:rPr>
        <w:t>Activities: founded the Investment Club (40 members), varsity tennis</w:t>
      </w:r>
    </w:p>
    <w:p>
      <w:pPr>
        <w:spacing w:after="60" w:before="160"/>
        <w:pBdr>
          <w:bottom w:val="single" w:sz="6" w:space="2" w:color="000000"/>
        </w:pBdr>
      </w:pPr>
      <w:r>
        <w:rPr>
          <w:b/>
          <w:i w:val="0"/>
          <w:sz w:val="25"/>
        </w:rPr>
        <w:t>WORK EXPERIENCE</w:t>
      </w:r>
    </w:p>
    <w:p>
      <w:pPr>
        <w:tabs>
          <w:tab w:pos="10512" w:val="right"/>
        </w:tabs>
        <w:spacing w:after="0" w:before="80"/>
      </w:pPr>
      <w:r>
        <w:rPr>
          <w:b/>
          <w:sz w:val="22"/>
        </w:rPr>
        <w:t>Bank of Intervyo</w:t>
      </w:r>
      <w:r>
        <w:rPr>
          <w:sz w:val="22"/>
        </w:rPr>
        <w:tab/>
        <w:t>New York, NY</w:t>
      </w:r>
    </w:p>
    <w:p>
      <w:pPr>
        <w:tabs>
          <w:tab w:pos="10512" w:val="right"/>
        </w:tabs>
        <w:spacing w:after="20" w:before="0"/>
      </w:pPr>
      <w:r>
        <w:rPr>
          <w:i/>
          <w:sz w:val="22"/>
        </w:rPr>
        <w:t>Investment Banking Summer Analyst</w:t>
      </w:r>
      <w:r>
        <w:rPr>
          <w:i/>
          <w:sz w:val="22"/>
        </w:rPr>
        <w:tab/>
        <w:t>Jun 2025 - Aug 2025</w:t>
      </w:r>
    </w:p>
    <w:p>
      <w:pPr>
        <w:pStyle w:val="ListBullet"/>
        <w:spacing w:after="20" w:line="240" w:lineRule="auto"/>
        <w:ind w:left="283"/>
      </w:pPr>
      <w:r>
        <w:rPr>
          <w:rFonts w:ascii="Times New Roman" w:hAnsi="Times New Roman"/>
          <w:sz w:val="22"/>
        </w:rPr>
        <w:t>Built a three-statement and DCF model for a $900M business-services target; the valuation range framed the opening client discussion</w:t>
      </w:r>
    </w:p>
    <w:p>
      <w:pPr>
        <w:pStyle w:val="ListBullet"/>
        <w:spacing w:after="20" w:line="240" w:lineRule="auto"/>
        <w:ind w:left="283"/>
      </w:pPr>
      <w:r>
        <w:rPr>
          <w:rFonts w:ascii="Times New Roman" w:hAnsi="Times New Roman"/>
          <w:sz w:val="22"/>
        </w:rPr>
        <w:t>Owned the trading-comparables and precedent-transactions pages across 12 peers in a 40-page sell-side pitch</w:t>
      </w:r>
    </w:p>
    <w:p>
      <w:pPr>
        <w:pStyle w:val="ListBullet"/>
        <w:spacing w:after="20" w:line="240" w:lineRule="auto"/>
        <w:ind w:left="283"/>
      </w:pPr>
      <w:r>
        <w:rPr>
          <w:rFonts w:ascii="Times New Roman" w:hAnsi="Times New Roman"/>
          <w:sz w:val="22"/>
        </w:rPr>
        <w:t>Screened 60+ potential acquirers with an analyst, scoring strategic fit; 8 names made the shortlist presented to the client</w:t>
      </w:r>
    </w:p>
    <w:p>
      <w:pPr>
        <w:tabs>
          <w:tab w:pos="10512" w:val="right"/>
        </w:tabs>
        <w:spacing w:after="0" w:before="80"/>
      </w:pPr>
      <w:r>
        <w:rPr>
          <w:b/>
          <w:sz w:val="22"/>
        </w:rPr>
        <w:t>Vyo Suisse</w:t>
      </w:r>
      <w:r>
        <w:rPr>
          <w:sz w:val="22"/>
        </w:rPr>
        <w:tab/>
        <w:t>New York, NY</w:t>
      </w:r>
    </w:p>
    <w:p>
      <w:pPr>
        <w:tabs>
          <w:tab w:pos="10512" w:val="right"/>
        </w:tabs>
        <w:spacing w:after="20" w:before="0"/>
      </w:pPr>
      <w:r>
        <w:rPr>
          <w:i/>
          <w:sz w:val="22"/>
        </w:rPr>
        <w:t>Sophomore Summer Intern, Investment Banking</w:t>
      </w:r>
      <w:r>
        <w:rPr>
          <w:i/>
          <w:sz w:val="22"/>
        </w:rPr>
        <w:tab/>
        <w:t>Jun 2024 - Jul 2024</w:t>
      </w:r>
    </w:p>
    <w:p>
      <w:pPr>
        <w:pStyle w:val="ListBullet"/>
        <w:spacing w:after="20" w:line="240" w:lineRule="auto"/>
        <w:ind w:left="283"/>
      </w:pPr>
      <w:r>
        <w:rPr>
          <w:rFonts w:ascii="Times New Roman" w:hAnsi="Times New Roman"/>
          <w:sz w:val="22"/>
        </w:rPr>
        <w:t>Selected as one of 40 interns from 2,000+ applicants for rotations across M&amp;A, ECM and Leveraged Finance</w:t>
      </w:r>
    </w:p>
    <w:p>
      <w:pPr>
        <w:pStyle w:val="ListBullet"/>
        <w:spacing w:after="20" w:line="240" w:lineRule="auto"/>
        <w:ind w:left="283"/>
      </w:pPr>
      <w:r>
        <w:rPr>
          <w:rFonts w:ascii="Times New Roman" w:hAnsi="Times New Roman"/>
          <w:sz w:val="22"/>
        </w:rPr>
        <w:t>Won the group case, presenting a mock acquisition recommendation to two vice presidents and handling the valuation questions</w:t>
      </w:r>
    </w:p>
    <w:p>
      <w:pPr>
        <w:tabs>
          <w:tab w:pos="10512" w:val="right"/>
        </w:tabs>
        <w:spacing w:after="0" w:before="80"/>
      </w:pPr>
      <w:r>
        <w:rPr>
          <w:b/>
          <w:sz w:val="22"/>
        </w:rPr>
        <w:t>Bright Harbour Coffee</w:t>
      </w:r>
      <w:r>
        <w:rPr>
          <w:sz w:val="22"/>
        </w:rPr>
        <w:tab/>
        <w:t>Boston, MA</w:t>
      </w:r>
    </w:p>
    <w:p>
      <w:pPr>
        <w:tabs>
          <w:tab w:pos="10512" w:val="right"/>
        </w:tabs>
        <w:spacing w:after="20" w:before="0"/>
      </w:pPr>
      <w:r>
        <w:rPr>
          <w:i/>
          <w:sz w:val="22"/>
        </w:rPr>
        <w:t>Barista (part-time)</w:t>
      </w:r>
      <w:r>
        <w:rPr>
          <w:i/>
          <w:sz w:val="22"/>
        </w:rPr>
        <w:tab/>
        <w:t>Jun 2022 - Aug 2023</w:t>
      </w:r>
    </w:p>
    <w:p>
      <w:pPr>
        <w:pStyle w:val="ListBullet"/>
        <w:spacing w:after="20" w:line="240" w:lineRule="auto"/>
        <w:ind w:left="283"/>
      </w:pPr>
      <w:r>
        <w:rPr>
          <w:rFonts w:ascii="Times New Roman" w:hAnsi="Times New Roman"/>
          <w:sz w:val="22"/>
        </w:rPr>
        <w:t>Served 200+ customers per shift at the busiest location in the city while training 3 new hires on register and service standards</w:t>
      </w:r>
    </w:p>
    <w:p>
      <w:pPr>
        <w:pStyle w:val="ListBullet"/>
        <w:spacing w:after="20" w:line="240" w:lineRule="auto"/>
        <w:ind w:left="283"/>
      </w:pPr>
      <w:r>
        <w:rPr>
          <w:rFonts w:ascii="Times New Roman" w:hAnsi="Times New Roman"/>
          <w:sz w:val="22"/>
        </w:rPr>
        <w:t>Trusted with end-of-day cash reconciliation and next-day inventory orders within two months of starting</w:t>
      </w:r>
    </w:p>
    <w:p>
      <w:pPr>
        <w:spacing w:after="60" w:before="160"/>
        <w:pBdr>
          <w:bottom w:val="single" w:sz="6" w:space="2" w:color="000000"/>
        </w:pBdr>
      </w:pPr>
      <w:r>
        <w:rPr>
          <w:b/>
          <w:i w:val="0"/>
          <w:sz w:val="25"/>
        </w:rPr>
        <w:t>LEADERSHIP &amp; ACTIVITIES</w:t>
      </w:r>
    </w:p>
    <w:p>
      <w:pPr>
        <w:tabs>
          <w:tab w:pos="10512" w:val="right"/>
        </w:tabs>
        <w:spacing w:after="0" w:before="80"/>
      </w:pPr>
      <w:r>
        <w:rPr>
          <w:b/>
          <w:sz w:val="22"/>
        </w:rPr>
        <w:t>University of Intervyo Investment Fund</w:t>
      </w:r>
      <w:r>
        <w:rPr>
          <w:sz w:val="22"/>
        </w:rPr>
        <w:tab/>
        <w:t>New York, NY</w:t>
      </w:r>
    </w:p>
    <w:p>
      <w:pPr>
        <w:tabs>
          <w:tab w:pos="10512" w:val="right"/>
        </w:tabs>
        <w:spacing w:after="20" w:before="0"/>
      </w:pPr>
      <w:r>
        <w:rPr>
          <w:i/>
          <w:sz w:val="22"/>
        </w:rPr>
        <w:t>Equity Analyst, Industrials</w:t>
      </w:r>
      <w:r>
        <w:rPr>
          <w:i/>
          <w:sz w:val="22"/>
        </w:rPr>
        <w:tab/>
        <w:t>Oct 2023 - Present</w:t>
      </w:r>
    </w:p>
    <w:p>
      <w:pPr>
        <w:pStyle w:val="ListBullet"/>
        <w:spacing w:after="20" w:line="240" w:lineRule="auto"/>
        <w:ind w:left="283"/>
      </w:pPr>
      <w:r>
        <w:rPr>
          <w:rFonts w:ascii="Times New Roman" w:hAnsi="Times New Roman"/>
          <w:sz w:val="22"/>
        </w:rPr>
        <w:t>Co-manage an $85,000 real-money portfolio on a 6-analyst team, pitching one long idea per semester to an external advisory board</w:t>
      </w:r>
    </w:p>
    <w:p>
      <w:pPr>
        <w:pStyle w:val="ListBullet"/>
        <w:spacing w:after="20" w:line="240" w:lineRule="auto"/>
        <w:ind w:left="283"/>
      </w:pPr>
      <w:r>
        <w:rPr>
          <w:rFonts w:ascii="Times New Roman" w:hAnsi="Times New Roman"/>
          <w:sz w:val="22"/>
        </w:rPr>
        <w:t>Built the DCF behind a US mid-cap grocery position sized at 2% of the fund; the position returned 11% over two semesters</w:t>
      </w:r>
    </w:p>
    <w:p>
      <w:pPr>
        <w:tabs>
          <w:tab w:pos="10512" w:val="right"/>
        </w:tabs>
        <w:spacing w:after="0" w:before="80"/>
      </w:pPr>
      <w:r>
        <w:rPr>
          <w:b/>
          <w:sz w:val="22"/>
        </w:rPr>
        <w:t>Intervyo Investment Club</w:t>
      </w:r>
      <w:r>
        <w:rPr>
          <w:sz w:val="22"/>
        </w:rPr>
        <w:tab/>
        <w:t>New York, NY</w:t>
      </w:r>
    </w:p>
    <w:p>
      <w:pPr>
        <w:tabs>
          <w:tab w:pos="10512" w:val="right"/>
        </w:tabs>
        <w:spacing w:after="20" w:before="0"/>
      </w:pPr>
      <w:r>
        <w:rPr>
          <w:i/>
          <w:sz w:val="22"/>
        </w:rPr>
        <w:t>VP of Corporate Relations</w:t>
      </w:r>
      <w:r>
        <w:rPr>
          <w:i/>
          <w:sz w:val="22"/>
        </w:rPr>
        <w:tab/>
        <w:t>Sep 2023 - Present</w:t>
      </w:r>
    </w:p>
    <w:p>
      <w:pPr>
        <w:pStyle w:val="ListBullet"/>
        <w:spacing w:after="20" w:line="240" w:lineRule="auto"/>
        <w:ind w:left="283"/>
      </w:pPr>
      <w:r>
        <w:rPr>
          <w:rFonts w:ascii="Times New Roman" w:hAnsi="Times New Roman"/>
          <w:sz w:val="22"/>
        </w:rPr>
        <w:t>Secured $6,000 across 3 corporate sponsors for the annual Finance Conference (450 attendees) by cold-emailing 40 firms</w:t>
      </w:r>
    </w:p>
    <w:p>
      <w:pPr>
        <w:spacing w:after="60" w:before="160"/>
        <w:pBdr>
          <w:bottom w:val="single" w:sz="6" w:space="2" w:color="000000"/>
        </w:pBdr>
      </w:pPr>
      <w:r>
        <w:rPr>
          <w:b/>
          <w:i w:val="0"/>
          <w:sz w:val="25"/>
        </w:rPr>
        <w:t>SKILLS &amp; INTERESTS</w:t>
      </w:r>
    </w:p>
    <w:p>
      <w:pPr>
        <w:spacing w:after="40" w:before="0"/>
      </w:pPr>
      <w:r>
        <w:rPr>
          <w:b/>
          <w:sz w:val="22"/>
        </w:rPr>
        <w:t xml:space="preserve">Languages: </w:t>
      </w:r>
      <w:r>
        <w:rPr>
          <w:sz w:val="22"/>
        </w:rPr>
        <w:t>English (Native), Spanish (Conversational)</w:t>
      </w:r>
    </w:p>
    <w:p>
      <w:pPr>
        <w:spacing w:after="40" w:before="0"/>
      </w:pPr>
      <w:r>
        <w:rPr>
          <w:b/>
          <w:sz w:val="22"/>
        </w:rPr>
        <w:t xml:space="preserve">Technical Skills: </w:t>
      </w:r>
      <w:r>
        <w:rPr>
          <w:sz w:val="22"/>
        </w:rPr>
        <w:t>Excel (financial modeling, INDEX-MATCH, pivot tables), PowerPoint, Python (pandas)</w:t>
      </w:r>
    </w:p>
    <w:p>
      <w:pPr>
        <w:spacing w:after="40" w:before="0"/>
      </w:pPr>
      <w:r>
        <w:rPr>
          <w:b/>
          <w:sz w:val="22"/>
        </w:rPr>
        <w:t xml:space="preserve">Certifications: </w:t>
      </w:r>
      <w:r>
        <w:rPr>
          <w:sz w:val="22"/>
        </w:rPr>
        <w:t>20-hour financial modeling course (three-statement modeling, DCF, trading comps)</w:t>
      </w:r>
    </w:p>
    <w:p>
      <w:pPr>
        <w:spacing w:after="40" w:before="0"/>
      </w:pPr>
      <w:r>
        <w:rPr>
          <w:b/>
          <w:sz w:val="22"/>
        </w:rPr>
        <w:t xml:space="preserve">Interests: </w:t>
      </w:r>
      <w:r>
        <w:rPr>
          <w:sz w:val="22"/>
        </w:rPr>
        <w:t>Distance running (NYC Half, 1:38), chess (1600 rated online), specialty coffee roasting</w:t>
      </w:r>
    </w:p>
    <w:p>
      <w:r>
        <w:br w:type="page"/>
      </w:r>
    </w:p>
    <w:p>
      <w:pPr>
        <w:spacing w:after="120" w:before="0"/>
      </w:pPr>
      <w:r>
        <w:rPr>
          <w:b/>
          <w:i w:val="0"/>
          <w:sz w:val="30"/>
        </w:rPr>
        <w:t>How to use this template</w:t>
      </w:r>
    </w:p>
    <w:p>
      <w:pPr>
        <w:spacing w:after="160" w:before="0"/>
      </w:pPr>
      <w:r>
        <w:rPr>
          <w:b w:val="0"/>
          <w:i/>
          <w:color w:val="444444"/>
          <w:sz w:val="22"/>
        </w:rPr>
        <w:t>Delete this entire page before sending your resume. Your finished resume is one page, always.</w:t>
      </w:r>
    </w:p>
    <w:p>
      <w:pPr>
        <w:spacing w:after="80" w:before="0"/>
      </w:pPr>
      <w:r>
        <w:rPr>
          <w:b/>
          <w:sz w:val="22"/>
        </w:rPr>
        <w:t xml:space="preserve">1.  Replace the header. </w:t>
      </w:r>
      <w:r>
        <w:rPr>
          <w:sz w:val="22"/>
        </w:rPr>
        <w:t>Your name, email, phone and LinkedIn. Make "LinkedIn" a hyperlink to your own profile (right-click it, Edit Link). Nothing else belongs in the header: no photo, no date of birth, no full address.</w:t>
      </w:r>
    </w:p>
    <w:p>
      <w:pPr>
        <w:spacing w:after="80" w:before="0"/>
      </w:pPr>
      <w:r>
        <w:rPr>
          <w:b/>
          <w:sz w:val="22"/>
        </w:rPr>
        <w:t xml:space="preserve">2.  Fill each section with your own content. </w:t>
      </w:r>
      <w:r>
        <w:rPr>
          <w:sz w:val="22"/>
        </w:rPr>
        <w:t>Keep the order: Education first while you are a student, then Work Experience (reverse-chronological), then Leadership &amp; Activities, then Skills &amp; Interests.</w:t>
      </w:r>
    </w:p>
    <w:p>
      <w:pPr>
        <w:spacing w:after="80" w:before="0"/>
      </w:pPr>
      <w:r>
        <w:rPr>
          <w:b/>
          <w:sz w:val="22"/>
        </w:rPr>
        <w:t xml:space="preserve">3.  Write bullets with the formula. </w:t>
      </w:r>
      <w:r>
        <w:rPr>
          <w:sz w:val="22"/>
        </w:rPr>
        <w:t>Strong verb + what you did + how you did it + a number that proves it. Every filler bullet in this template follows that shape on purpose: copy the shape, not the words.</w:t>
      </w:r>
    </w:p>
    <w:p>
      <w:pPr>
        <w:spacing w:after="80" w:before="0"/>
      </w:pPr>
      <w:r>
        <w:rPr>
          <w:b/>
          <w:sz w:val="22"/>
        </w:rPr>
        <w:t xml:space="preserve">4.  Add or remove experiences freely. </w:t>
      </w:r>
      <w:r>
        <w:rPr>
          <w:sz w:val="22"/>
        </w:rPr>
        <w:t>The two-line headers are plain text with a right tab stop, not tables or text boxes. To add an experience, copy an existing header pair plus its bullets, paste, and edit. To fix alignment after editing, click at the end of the line and press Tab once: the right-hand text jumps back to the margin.</w:t>
      </w:r>
    </w:p>
    <w:p>
      <w:pPr>
        <w:spacing w:after="80" w:before="0"/>
      </w:pPr>
      <w:r>
        <w:rPr>
          <w:b/>
          <w:sz w:val="22"/>
        </w:rPr>
        <w:t xml:space="preserve">5.  Stay on one page. </w:t>
      </w:r>
      <w:r>
        <w:rPr>
          <w:sz w:val="22"/>
        </w:rPr>
        <w:t>If you are over, cut the oldest non-relevant content first. Recruiters spend well under a minute on a first pass; the second page does not get read.</w:t>
      </w:r>
    </w:p>
    <w:p>
      <w:pPr>
        <w:spacing w:after="80" w:before="0"/>
      </w:pPr>
      <w:r>
        <w:rPr>
          <w:b/>
          <w:sz w:val="22"/>
        </w:rPr>
        <w:t xml:space="preserve">6.  Delete this page. </w:t>
      </w:r>
      <w:r>
        <w:rPr>
          <w:sz w:val="22"/>
        </w:rPr>
        <w:t>Select everything on it and delete back to the end of page one.</w:t>
      </w:r>
    </w:p>
    <w:p>
      <w:pPr>
        <w:spacing w:after="80" w:before="0"/>
      </w:pPr>
      <w:r>
        <w:rPr>
          <w:b/>
          <w:sz w:val="22"/>
        </w:rPr>
        <w:t xml:space="preserve">7.  Export as PDF. </w:t>
      </w:r>
      <w:r>
        <w:rPr>
          <w:sz w:val="22"/>
        </w:rPr>
        <w:t>Save as FirstName_LastName_Resume.pdf. Send the PDF, never the .docx.</w:t>
      </w:r>
    </w:p>
    <w:p>
      <w:pPr>
        <w:spacing w:after="80" w:before="160"/>
      </w:pPr>
      <w:r>
        <w:rPr>
          <w:b/>
          <w:i w:val="0"/>
          <w:sz w:val="24"/>
        </w:rPr>
        <w:t>US-specific notes</w:t>
      </w:r>
    </w:p>
    <w:p>
      <w:pPr>
        <w:spacing w:after="160" w:before="0"/>
      </w:pPr>
      <w:r>
        <w:rPr>
          <w:b w:val="0"/>
          <w:i w:val="0"/>
          <w:sz w:val="22"/>
        </w:rPr>
        <w:t>Report GPA to one decimal place and include it while it helps you (3.5+ as a rule of thumb for competitive roles). Include SAT/ACT only if strong; both usually come off the resume by junior year. Delete the high school entry once you have two or more college experiences to show. Dates for your degree use "Expected May 20XX" until you graduate.</w:t>
      </w:r>
    </w:p>
    <w:p>
      <w:pPr>
        <w:spacing w:after="80" w:before="160"/>
      </w:pPr>
      <w:r>
        <w:rPr>
          <w:b/>
          <w:i w:val="0"/>
          <w:sz w:val="24"/>
        </w:rPr>
        <w:t>Fonts</w:t>
      </w:r>
    </w:p>
    <w:p>
      <w:pPr>
        <w:spacing w:after="160" w:before="0"/>
      </w:pPr>
      <w:r>
        <w:rPr>
          <w:b w:val="0"/>
          <w:i w:val="0"/>
          <w:sz w:val="22"/>
        </w:rPr>
        <w:t>The template ships in Times New Roman, the classic corporate default. Calibri or Garamond work just as well; it is personal preference. Pick one, use it everywhere, keep body text at 10.5 to 11pt.</w:t>
      </w:r>
    </w:p>
    <w:p>
      <w:pPr>
        <w:spacing w:after="80" w:before="120"/>
      </w:pPr>
      <w:r>
        <w:rPr>
          <w:b/>
          <w:i w:val="0"/>
          <w:sz w:val="24"/>
        </w:rPr>
        <w:t>Why this file is safe for automated screening</w:t>
      </w:r>
    </w:p>
    <w:p>
      <w:pPr>
        <w:spacing w:after="160" w:before="0"/>
      </w:pPr>
      <w:r>
        <w:rPr>
          <w:b w:val="0"/>
          <w:i w:val="0"/>
          <w:sz w:val="22"/>
        </w:rPr>
        <w:t>There are no text boxes, tables, images, columns or graphics anywhere in this document. Applicant tracking systems parse it top to bottom exactly as you read it, so nothing you write can be scrambled or silently dropped.</w:t>
      </w:r>
    </w:p>
    <w:p>
      <w:pPr>
        <w:spacing w:after="80" w:before="120"/>
      </w:pPr>
      <w:r>
        <w:rPr>
          <w:b/>
          <w:i w:val="0"/>
          <w:sz w:val="24"/>
        </w:rPr>
        <w:t>Why there is no personal statement</w:t>
      </w:r>
    </w:p>
    <w:p>
      <w:pPr>
        <w:spacing w:after="160" w:before="0"/>
      </w:pPr>
      <w:r>
        <w:rPr>
          <w:b w:val="0"/>
          <w:i w:val="0"/>
          <w:sz w:val="22"/>
        </w:rPr>
        <w:t>Deliberate. A summary paragraph spends your scarcest asset (space on one page) restating things the rest of the resume should prove, in adjectives nobody can check. Recruiters skip them, and the weakest resumes lead with them. Every line on this template is a checkable fact; keep it that way. Motivation belongs in your cover letter and application answers.</w:t>
      </w:r>
    </w:p>
    <w:p>
      <w:pPr>
        <w:spacing w:after="80" w:before="120"/>
      </w:pPr>
      <w:r>
        <w:rPr>
          <w:b/>
          <w:i w:val="0"/>
          <w:sz w:val="24"/>
        </w:rPr>
        <w:t>Little experience? Link your evidence</w:t>
      </w:r>
    </w:p>
    <w:p>
      <w:pPr>
        <w:spacing w:after="160" w:before="0"/>
      </w:pPr>
      <w:r>
        <w:rPr>
          <w:b w:val="0"/>
          <w:i w:val="0"/>
          <w:sz w:val="22"/>
        </w:rPr>
        <w:t>If your Work Experience section is thin, a one-line link to something you have actually made is worth more than any adjective: a GitHub repository, a research poster, a published piece of analysis, a student fund write-up, a personal project. Add it as a single entry under Leadership &amp; Activities (with one bullet saying what it shows), or append the URL to your header line. Recruiters click; proof beats claims.</w:t>
      </w:r>
    </w:p>
    <w:p>
      <w:pPr>
        <w:spacing w:after="80" w:before="120"/>
      </w:pPr>
      <w:r>
        <w:rPr>
          <w:b/>
          <w:i w:val="0"/>
          <w:sz w:val="24"/>
        </w:rPr>
        <w:t>Check the finished thing</w:t>
      </w:r>
    </w:p>
    <w:p>
      <w:pPr>
        <w:spacing w:after="80" w:before="0"/>
      </w:pPr>
      <w:r>
        <w:rPr>
          <w:b w:val="0"/>
          <w:i w:val="0"/>
          <w:sz w:val="22"/>
        </w:rPr>
        <w:t>A template fixes your formatting; it cannot tell you whether your bullet points land. When your resume is filled in, run it through the free Intervyo resume check: you get the full scored report (strengths, gaps, line-by-line fixes), free with a free account. No card needed.</w:t>
      </w:r>
    </w:p>
    <w:p>
      <w:pPr>
        <w:spacing w:after="40" w:before="0"/>
      </w:pPr>
      <w:r>
        <w:rPr>
          <w:b w:val="0"/>
          <w:i w:val="0"/>
          <w:color w:val="444444"/>
          <w:sz w:val="19"/>
        </w:rPr>
        <w:t>useintervyo.com  |  Template by Intervyo. You are free to use it for your own applications.</w:t>
      </w:r>
    </w:p>
    <w:sectPr w:rsidR="00FC693F" w:rsidRPr="0006063C" w:rsidSect="0003461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40" w:line="24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